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C6" w:rsidRDefault="00F77A09">
      <w:pPr>
        <w:jc w:val="center"/>
      </w:pPr>
      <w:r>
        <w:rPr>
          <w:b/>
        </w:rPr>
        <w:t>GIÁO ÁN ÂM NHẠC – LỚP 3</w:t>
      </w:r>
    </w:p>
    <w:p w:rsidR="00FB3EC6" w:rsidRPr="00B81A3C" w:rsidRDefault="00F77A09">
      <w:pPr>
        <w:jc w:val="center"/>
        <w:rPr>
          <w:b/>
        </w:rPr>
      </w:pPr>
      <w:r w:rsidRPr="00B81A3C">
        <w:rPr>
          <w:b/>
          <w:sz w:val="28"/>
        </w:rPr>
        <w:t>BÀI: TỰ CHẾ NHẠC CỤ MARACAS BẰNG VẬT LIỆU TÁI CHẾ</w:t>
      </w:r>
      <w:r w:rsidRPr="00B81A3C">
        <w:rPr>
          <w:b/>
          <w:sz w:val="28"/>
        </w:rPr>
        <w:br/>
      </w:r>
      <w:r w:rsidRPr="00B81A3C">
        <w:rPr>
          <w:b/>
        </w:rPr>
        <w:t>(Theo định hướng STEAM – Chủ đề 2: Đất nước mến yêu – SGK Âm nhạc 3, Chân trời sáng tạo)</w:t>
      </w:r>
    </w:p>
    <w:p w:rsidR="00FB3EC6" w:rsidRPr="00B81A3C" w:rsidRDefault="00F77A09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B81A3C">
        <w:rPr>
          <w:rFonts w:ascii="Times New Roman" w:hAnsi="Times New Roman" w:cs="Times New Roman"/>
          <w:sz w:val="28"/>
          <w:szCs w:val="28"/>
        </w:rPr>
        <w:t>A. YÊU CẦU CẦN ĐẠT</w:t>
      </w:r>
    </w:p>
    <w:p w:rsidR="00FB3EC6" w:rsidRPr="00B81A3C" w:rsidRDefault="003912ED">
      <w:pPr>
        <w:rPr>
          <w:rFonts w:cs="Times New Roman"/>
          <w:sz w:val="28"/>
          <w:szCs w:val="28"/>
        </w:rPr>
      </w:pPr>
      <w:r w:rsidRPr="00B81A3C">
        <w:rPr>
          <w:rFonts w:cs="Times New Roman"/>
          <w:sz w:val="28"/>
          <w:szCs w:val="28"/>
        </w:rPr>
        <w:t>1. Năng lực âm nhạc</w:t>
      </w:r>
      <w:r w:rsidR="00F77A09" w:rsidRPr="00B81A3C">
        <w:rPr>
          <w:rFonts w:cs="Times New Roman"/>
          <w:sz w:val="28"/>
          <w:szCs w:val="28"/>
        </w:rPr>
        <w:br/>
        <w:t>- Tự chế được nhạc cụ Maracas từ vật liệu tái chế (chai nhựa, lon thiếc, hộp kẹo…).</w:t>
      </w:r>
      <w:r w:rsidR="00F77A09" w:rsidRPr="00B81A3C">
        <w:rPr>
          <w:rFonts w:cs="Times New Roman"/>
          <w:sz w:val="28"/>
          <w:szCs w:val="28"/>
        </w:rPr>
        <w:br/>
        <w:t>- Biết sử dụng Maracas để đệm tiết tấu đơn giản cho bài hát thiếu nhi.</w:t>
      </w:r>
    </w:p>
    <w:p w:rsidR="00FB3EC6" w:rsidRPr="00B81A3C" w:rsidRDefault="00F77A09">
      <w:pPr>
        <w:rPr>
          <w:rFonts w:cs="Times New Roman"/>
          <w:sz w:val="28"/>
          <w:szCs w:val="28"/>
        </w:rPr>
      </w:pPr>
      <w:r w:rsidRPr="00B81A3C">
        <w:rPr>
          <w:rFonts w:cs="Times New Roman"/>
          <w:sz w:val="28"/>
          <w:szCs w:val="28"/>
        </w:rPr>
        <w:t>2. Năng lực chung</w:t>
      </w:r>
      <w:r w:rsidRPr="00B81A3C">
        <w:rPr>
          <w:rFonts w:cs="Times New Roman"/>
          <w:sz w:val="28"/>
          <w:szCs w:val="28"/>
        </w:rPr>
        <w:br/>
        <w:t>- Hợp tác tốt trong nhóm khi thực hiện dự án.</w:t>
      </w:r>
      <w:r w:rsidRPr="00B81A3C">
        <w:rPr>
          <w:rFonts w:cs="Times New Roman"/>
          <w:sz w:val="28"/>
          <w:szCs w:val="28"/>
        </w:rPr>
        <w:br/>
        <w:t>- Giải quyết vấn đề sáng tạo, giao tiếp, chia sẻ ý tưởng âm nhạc.</w:t>
      </w:r>
    </w:p>
    <w:p w:rsidR="00FB3EC6" w:rsidRPr="00B81A3C" w:rsidRDefault="00F77A09">
      <w:pPr>
        <w:rPr>
          <w:rFonts w:cs="Times New Roman"/>
          <w:sz w:val="28"/>
          <w:szCs w:val="28"/>
        </w:rPr>
      </w:pPr>
      <w:r w:rsidRPr="00B81A3C">
        <w:rPr>
          <w:rFonts w:cs="Times New Roman"/>
          <w:sz w:val="28"/>
          <w:szCs w:val="28"/>
        </w:rPr>
        <w:t>3. Phẩm chất</w:t>
      </w:r>
      <w:r w:rsidRPr="00B81A3C">
        <w:rPr>
          <w:rFonts w:cs="Times New Roman"/>
          <w:sz w:val="28"/>
          <w:szCs w:val="28"/>
        </w:rPr>
        <w:br/>
        <w:t>- Yêu thích âm nhạc, yêu lao động sáng tạo.</w:t>
      </w:r>
      <w:r w:rsidRPr="00B81A3C">
        <w:rPr>
          <w:rFonts w:cs="Times New Roman"/>
          <w:sz w:val="28"/>
          <w:szCs w:val="28"/>
        </w:rPr>
        <w:br/>
        <w:t>- Có ý thức bảo vệ môi trường qua việc tái chế vật liệu.</w:t>
      </w:r>
    </w:p>
    <w:p w:rsidR="00FB3EC6" w:rsidRPr="001E69BA" w:rsidRDefault="00F77A09">
      <w:pPr>
        <w:rPr>
          <w:rFonts w:cs="Times New Roman"/>
          <w:color w:val="FF0000"/>
          <w:sz w:val="28"/>
          <w:szCs w:val="28"/>
        </w:rPr>
      </w:pPr>
      <w:r w:rsidRPr="001E69BA">
        <w:rPr>
          <w:rFonts w:cs="Times New Roman"/>
          <w:b/>
          <w:color w:val="FF0000"/>
          <w:sz w:val="28"/>
          <w:szCs w:val="28"/>
        </w:rPr>
        <w:t>NỘI DUNG CHỦ ĐẠO VÀ TÍCH HỢP TRONG BÀI HỌC</w:t>
      </w:r>
      <w:r w:rsidRPr="001E69BA">
        <w:rPr>
          <w:rFonts w:cs="Times New Roman"/>
          <w:b/>
          <w:color w:val="FF0000"/>
          <w:sz w:val="28"/>
          <w:szCs w:val="28"/>
        </w:rPr>
        <w:br/>
      </w:r>
      <w:r w:rsidR="003D419E" w:rsidRPr="001E69BA">
        <w:rPr>
          <w:rFonts w:cs="Times New Roman"/>
          <w:color w:val="FF0000"/>
          <w:sz w:val="28"/>
          <w:szCs w:val="28"/>
        </w:rPr>
        <w:t xml:space="preserve">* </w:t>
      </w:r>
      <w:r w:rsidRPr="001E69BA">
        <w:rPr>
          <w:rFonts w:cs="Times New Roman"/>
          <w:color w:val="FF0000"/>
          <w:sz w:val="28"/>
          <w:szCs w:val="28"/>
        </w:rPr>
        <w:t>Môn học chủ đạo: Âm nhạc</w:t>
      </w:r>
      <w:r w:rsidRPr="001E69BA">
        <w:rPr>
          <w:rFonts w:cs="Times New Roman"/>
          <w:color w:val="FF0000"/>
          <w:sz w:val="28"/>
          <w:szCs w:val="28"/>
        </w:rPr>
        <w:br/>
      </w:r>
      <w:r w:rsidR="003D419E" w:rsidRPr="001E69BA">
        <w:rPr>
          <w:rFonts w:cs="Times New Roman"/>
          <w:color w:val="FF0000"/>
          <w:sz w:val="28"/>
          <w:szCs w:val="28"/>
        </w:rPr>
        <w:t xml:space="preserve">* </w:t>
      </w:r>
      <w:r w:rsidRPr="001E69BA">
        <w:rPr>
          <w:rFonts w:cs="Times New Roman"/>
          <w:color w:val="FF0000"/>
          <w:sz w:val="28"/>
          <w:szCs w:val="28"/>
        </w:rPr>
        <w:t>Các môn học tích hợp:</w:t>
      </w:r>
      <w:r w:rsidRPr="001E69BA">
        <w:rPr>
          <w:rFonts w:cs="Times New Roman"/>
          <w:color w:val="FF0000"/>
          <w:sz w:val="28"/>
          <w:szCs w:val="28"/>
        </w:rPr>
        <w:br/>
        <w:t>- Khoa học: Tìm hiểu nguyên lý tạo âm thanh từ dao động của hạt bên trong thân nhạc cụ. So sánh âm thanh khác nhau khi thay đổi vật liệu.</w:t>
      </w:r>
      <w:r w:rsidRPr="001E69BA">
        <w:rPr>
          <w:rFonts w:cs="Times New Roman"/>
          <w:color w:val="FF0000"/>
          <w:sz w:val="28"/>
          <w:szCs w:val="28"/>
        </w:rPr>
        <w:br/>
        <w:t>- Kĩ thuật: Thực hành thiết kế, lắp ráp nhạc cụ từ vật liệu tái chế; rèn kỹ năng chế tạo, tái sử dụng vật liệu.</w:t>
      </w:r>
      <w:r w:rsidRPr="001E69BA">
        <w:rPr>
          <w:rFonts w:cs="Times New Roman"/>
          <w:color w:val="FF0000"/>
          <w:sz w:val="28"/>
          <w:szCs w:val="28"/>
        </w:rPr>
        <w:br/>
        <w:t>- Công nghệ: Ứng dụng công nghệ đơn giản để sáng tạo sản phẩm âm nhạc; sử dụng vật liệu thân thiện môi trường.</w:t>
      </w:r>
      <w:r w:rsidRPr="001E69BA">
        <w:rPr>
          <w:rFonts w:cs="Times New Roman"/>
          <w:color w:val="FF0000"/>
          <w:sz w:val="28"/>
          <w:szCs w:val="28"/>
        </w:rPr>
        <w:br/>
        <w:t>- Mĩ thuật: Trang trí nhạc cụ bằng màu sắc, hình khối, hoa văn hài hòa.</w:t>
      </w:r>
      <w:r w:rsidRPr="001E69BA">
        <w:rPr>
          <w:rFonts w:cs="Times New Roman"/>
          <w:color w:val="FF0000"/>
          <w:sz w:val="28"/>
          <w:szCs w:val="28"/>
        </w:rPr>
        <w:br/>
        <w:t>- Toán học: Ước lượng số lượng hạt, đo tỉ lệ kích thước, đếm nhịp và tạo tiết tấu đệm theo nhịp 2/4, 3/4, 4/4.</w:t>
      </w:r>
      <w:bookmarkStart w:id="0" w:name="_GoBack"/>
      <w:bookmarkEnd w:id="0"/>
    </w:p>
    <w:p w:rsidR="00FB3EC6" w:rsidRPr="00B81A3C" w:rsidRDefault="00F77A09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B81A3C">
        <w:rPr>
          <w:rFonts w:ascii="Times New Roman" w:hAnsi="Times New Roman" w:cs="Times New Roman"/>
          <w:sz w:val="28"/>
          <w:szCs w:val="28"/>
        </w:rPr>
        <w:t>B. ĐỒ DÙNG DẠY HỌC</w:t>
      </w:r>
    </w:p>
    <w:p w:rsidR="00FB3EC6" w:rsidRPr="00B81A3C" w:rsidRDefault="003D419E">
      <w:pPr>
        <w:rPr>
          <w:rFonts w:cs="Times New Roman"/>
          <w:sz w:val="28"/>
          <w:szCs w:val="28"/>
        </w:rPr>
      </w:pPr>
      <w:r w:rsidRPr="00B81A3C">
        <w:rPr>
          <w:rFonts w:cs="Times New Roman"/>
          <w:sz w:val="28"/>
          <w:szCs w:val="28"/>
        </w:rPr>
        <w:t xml:space="preserve">1. </w:t>
      </w:r>
      <w:r w:rsidR="00F77A09" w:rsidRPr="00B81A3C">
        <w:rPr>
          <w:rFonts w:cs="Times New Roman"/>
          <w:sz w:val="28"/>
          <w:szCs w:val="28"/>
        </w:rPr>
        <w:t>Giáo viên:</w:t>
      </w:r>
      <w:r w:rsidR="00F77A09" w:rsidRPr="00B81A3C">
        <w:rPr>
          <w:rFonts w:cs="Times New Roman"/>
          <w:sz w:val="28"/>
          <w:szCs w:val="28"/>
        </w:rPr>
        <w:br/>
        <w:t>- Video, hình ảnh về nhạc cụ Maracas thật.</w:t>
      </w:r>
      <w:r w:rsidR="00F77A09" w:rsidRPr="00B81A3C">
        <w:rPr>
          <w:rFonts w:cs="Times New Roman"/>
          <w:sz w:val="28"/>
          <w:szCs w:val="28"/>
        </w:rPr>
        <w:br/>
        <w:t>- Một vài mẫu Maracas hoàn chỉnh làm sẵn.</w:t>
      </w:r>
      <w:r w:rsidR="00F77A09" w:rsidRPr="00B81A3C">
        <w:rPr>
          <w:rFonts w:cs="Times New Roman"/>
          <w:sz w:val="28"/>
          <w:szCs w:val="28"/>
        </w:rPr>
        <w:br/>
        <w:t>- Bảng tiêu chí đánh giá (âm thanh – sáng tạo – thẩm mỹ – an toàn).</w:t>
      </w:r>
    </w:p>
    <w:p w:rsidR="00FB3EC6" w:rsidRPr="00B81A3C" w:rsidRDefault="003D419E">
      <w:pPr>
        <w:rPr>
          <w:rFonts w:cs="Times New Roman"/>
          <w:sz w:val="28"/>
          <w:szCs w:val="28"/>
        </w:rPr>
      </w:pPr>
      <w:r w:rsidRPr="00B81A3C">
        <w:rPr>
          <w:rFonts w:cs="Times New Roman"/>
          <w:sz w:val="28"/>
          <w:szCs w:val="28"/>
        </w:rPr>
        <w:lastRenderedPageBreak/>
        <w:t xml:space="preserve">2. </w:t>
      </w:r>
      <w:r w:rsidR="00F77A09" w:rsidRPr="00B81A3C">
        <w:rPr>
          <w:rFonts w:cs="Times New Roman"/>
          <w:sz w:val="28"/>
          <w:szCs w:val="28"/>
        </w:rPr>
        <w:t>Học sinh:</w:t>
      </w:r>
      <w:r w:rsidR="00F77A09" w:rsidRPr="00B81A3C">
        <w:rPr>
          <w:rFonts w:cs="Times New Roman"/>
          <w:sz w:val="28"/>
          <w:szCs w:val="28"/>
        </w:rPr>
        <w:br/>
        <w:t>- Vật liệu tái chế: chai nhựa nhỏ, lon thiếc, hộp kẹo, ống giấy,…</w:t>
      </w:r>
      <w:r w:rsidR="00F77A09" w:rsidRPr="00B81A3C">
        <w:rPr>
          <w:rFonts w:cs="Times New Roman"/>
          <w:sz w:val="28"/>
          <w:szCs w:val="28"/>
        </w:rPr>
        <w:br/>
        <w:t>- Vật liệu tạo âm: hạt gạo, hạt ngô, sỏi nhỏ, hạt cườm,…</w:t>
      </w:r>
      <w:r w:rsidR="00F77A09" w:rsidRPr="00B81A3C">
        <w:rPr>
          <w:rFonts w:cs="Times New Roman"/>
          <w:sz w:val="28"/>
          <w:szCs w:val="28"/>
        </w:rPr>
        <w:br/>
        <w:t>- Dụng cụ: kéo, băng keo màu, hồ dán, dây ruy-băng, màu vẽ, sticker,…</w:t>
      </w:r>
    </w:p>
    <w:p w:rsidR="00FB3EC6" w:rsidRPr="00B81A3C" w:rsidRDefault="00F77A09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B81A3C">
        <w:rPr>
          <w:rFonts w:ascii="Times New Roman" w:hAnsi="Times New Roman" w:cs="Times New Roman"/>
          <w:sz w:val="28"/>
          <w:szCs w:val="28"/>
        </w:rPr>
        <w:t>C. CÁC HOẠT ĐỘNG DẠY HỌC CHỦ YẾU</w:t>
      </w:r>
    </w:p>
    <w:p w:rsidR="00FB3EC6" w:rsidRPr="00B81A3C" w:rsidRDefault="003D419E" w:rsidP="003D419E">
      <w:pPr>
        <w:pStyle w:val="ListBullet"/>
        <w:numPr>
          <w:ilvl w:val="0"/>
          <w:numId w:val="0"/>
        </w:numPr>
        <w:ind w:left="360" w:hanging="360"/>
        <w:rPr>
          <w:rFonts w:cs="Times New Roman"/>
          <w:b/>
          <w:sz w:val="28"/>
          <w:szCs w:val="28"/>
        </w:rPr>
      </w:pPr>
      <w:r w:rsidRPr="00B81A3C">
        <w:rPr>
          <w:rFonts w:cs="Times New Roman"/>
          <w:b/>
          <w:sz w:val="28"/>
          <w:szCs w:val="28"/>
        </w:rPr>
        <w:t xml:space="preserve">1. </w:t>
      </w:r>
      <w:r w:rsidR="00F77A09" w:rsidRPr="00B81A3C">
        <w:rPr>
          <w:rFonts w:cs="Times New Roman"/>
          <w:b/>
          <w:sz w:val="28"/>
          <w:szCs w:val="28"/>
        </w:rPr>
        <w:t>Hoạt động 1: Khởi động – Khám phá âm thanh quanh ta (5 phút)</w:t>
      </w:r>
    </w:p>
    <w:p w:rsidR="00FB3EC6" w:rsidRPr="00B81A3C" w:rsidRDefault="00F77A09">
      <w:pPr>
        <w:rPr>
          <w:rFonts w:cs="Times New Roman"/>
          <w:sz w:val="28"/>
          <w:szCs w:val="28"/>
        </w:rPr>
      </w:pPr>
      <w:r w:rsidRPr="00B81A3C">
        <w:rPr>
          <w:rFonts w:cs="Times New Roman"/>
          <w:sz w:val="28"/>
          <w:szCs w:val="28"/>
        </w:rPr>
        <w:t>Mục tiêu: Tạo hứng thú, giúp HS nhận biết âm thanh của Maracas.</w:t>
      </w:r>
      <w:r w:rsidRPr="00B81A3C">
        <w:rPr>
          <w:rFonts w:cs="Times New Roman"/>
          <w:sz w:val="28"/>
          <w:szCs w:val="28"/>
        </w:rPr>
        <w:br/>
        <w:t>GV:</w:t>
      </w:r>
      <w:r w:rsidRPr="00B81A3C">
        <w:rPr>
          <w:rFonts w:cs="Times New Roman"/>
          <w:sz w:val="28"/>
          <w:szCs w:val="28"/>
        </w:rPr>
        <w:br/>
        <w:t>- Chiếu video biểu diễn Maracas thật.</w:t>
      </w:r>
      <w:r w:rsidRPr="00B81A3C">
        <w:rPr>
          <w:rFonts w:cs="Times New Roman"/>
          <w:sz w:val="28"/>
          <w:szCs w:val="28"/>
        </w:rPr>
        <w:br/>
        <w:t>- Hỏi: “Các em nghe thấy âm thanh gì? Nhạc cụ này phát ra âm thanh như thế nào?”</w:t>
      </w:r>
      <w:r w:rsidRPr="00B81A3C">
        <w:rPr>
          <w:rFonts w:cs="Times New Roman"/>
          <w:sz w:val="28"/>
          <w:szCs w:val="28"/>
        </w:rPr>
        <w:br/>
        <w:t>- Giới thiệu: “Đây là nhạc cụ Maracas – nhạc cụ gõ tự thân vang. Hôm nay chúng ta sẽ tự chế Maracas từ vật liệu tái chế nhé!”</w:t>
      </w:r>
      <w:r w:rsidRPr="00B81A3C">
        <w:rPr>
          <w:rFonts w:cs="Times New Roman"/>
          <w:sz w:val="28"/>
          <w:szCs w:val="28"/>
        </w:rPr>
        <w:br/>
        <w:t>HS:</w:t>
      </w:r>
      <w:r w:rsidRPr="00B81A3C">
        <w:rPr>
          <w:rFonts w:cs="Times New Roman"/>
          <w:sz w:val="28"/>
          <w:szCs w:val="28"/>
        </w:rPr>
        <w:br/>
        <w:t>- Quan sát, nghe và nêu cảm nhận.</w:t>
      </w:r>
      <w:r w:rsidRPr="00B81A3C">
        <w:rPr>
          <w:rFonts w:cs="Times New Roman"/>
          <w:sz w:val="28"/>
          <w:szCs w:val="28"/>
        </w:rPr>
        <w:br/>
        <w:t>- Trả lời câu hỏi.</w:t>
      </w:r>
    </w:p>
    <w:p w:rsidR="00FB3EC6" w:rsidRPr="00B81A3C" w:rsidRDefault="003D419E" w:rsidP="003D419E">
      <w:pPr>
        <w:pStyle w:val="ListBullet"/>
        <w:numPr>
          <w:ilvl w:val="0"/>
          <w:numId w:val="0"/>
        </w:numPr>
        <w:ind w:left="360" w:hanging="360"/>
        <w:rPr>
          <w:rFonts w:cs="Times New Roman"/>
          <w:b/>
          <w:sz w:val="28"/>
          <w:szCs w:val="28"/>
        </w:rPr>
      </w:pPr>
      <w:r w:rsidRPr="00B81A3C">
        <w:rPr>
          <w:rFonts w:cs="Times New Roman"/>
          <w:b/>
          <w:sz w:val="28"/>
          <w:szCs w:val="28"/>
        </w:rPr>
        <w:t xml:space="preserve">2. </w:t>
      </w:r>
      <w:r w:rsidR="00F77A09" w:rsidRPr="00B81A3C">
        <w:rPr>
          <w:rFonts w:cs="Times New Roman"/>
          <w:b/>
          <w:sz w:val="28"/>
          <w:szCs w:val="28"/>
        </w:rPr>
        <w:t>Hoạt động 2: Khám phá – Tìm hiểu cấu tạo và nguyên lý hoạt động của Maracas (10 phút)</w:t>
      </w:r>
    </w:p>
    <w:p w:rsidR="00FB3EC6" w:rsidRPr="00B81A3C" w:rsidRDefault="00F77A09" w:rsidP="00B81A3C">
      <w:pPr>
        <w:rPr>
          <w:rFonts w:cs="Times New Roman"/>
          <w:sz w:val="28"/>
          <w:szCs w:val="28"/>
        </w:rPr>
      </w:pPr>
      <w:r w:rsidRPr="00B81A3C">
        <w:rPr>
          <w:rFonts w:cs="Times New Roman"/>
          <w:sz w:val="28"/>
          <w:szCs w:val="28"/>
        </w:rPr>
        <w:t>Mục tiêu: HS hiểu được cấu tạo, nguyên lý tạo âm thanh và mối liên hệ STEAM.</w:t>
      </w:r>
      <w:r w:rsidRPr="00B81A3C">
        <w:rPr>
          <w:rFonts w:cs="Times New Roman"/>
          <w:sz w:val="28"/>
          <w:szCs w:val="28"/>
        </w:rPr>
        <w:br/>
        <w:t>GV:</w:t>
      </w:r>
      <w:r w:rsidRPr="00B81A3C">
        <w:rPr>
          <w:rFonts w:cs="Times New Roman"/>
          <w:sz w:val="28"/>
          <w:szCs w:val="28"/>
        </w:rPr>
        <w:br/>
        <w:t>- Giới thiệu 3 bộ phận chính: Tay cầm – Thân nhạc cụ – Hạt bên trong.</w:t>
      </w:r>
      <w:r w:rsidRPr="00B81A3C">
        <w:rPr>
          <w:rFonts w:cs="Times New Roman"/>
          <w:sz w:val="28"/>
          <w:szCs w:val="28"/>
        </w:rPr>
        <w:br/>
        <w:t>- Giải thích nguyên lý: hạt bên trong va vào thành tạo dao động → âm thanh.</w:t>
      </w:r>
      <w:r w:rsidRPr="00B81A3C">
        <w:rPr>
          <w:rFonts w:cs="Times New Roman"/>
          <w:sz w:val="28"/>
          <w:szCs w:val="28"/>
        </w:rPr>
        <w:br/>
        <w:t>- Tổ chức trò chơi nhỏ: “Nghe đoán vật liệu”.</w:t>
      </w:r>
      <w:r w:rsidRPr="00B81A3C">
        <w:rPr>
          <w:rFonts w:cs="Times New Roman"/>
          <w:sz w:val="28"/>
          <w:szCs w:val="28"/>
        </w:rPr>
        <w:br/>
        <w:t>- Liên hệ STEAM: S (Science), T (Technology), E (Engineering), A (Art), M (Math).</w:t>
      </w:r>
      <w:r w:rsidRPr="00B81A3C">
        <w:rPr>
          <w:rFonts w:cs="Times New Roman"/>
          <w:sz w:val="28"/>
          <w:szCs w:val="28"/>
        </w:rPr>
        <w:br/>
        <w:t>HS:</w:t>
      </w:r>
      <w:r w:rsidRPr="00B81A3C">
        <w:rPr>
          <w:rFonts w:cs="Times New Roman"/>
          <w:sz w:val="28"/>
          <w:szCs w:val="28"/>
        </w:rPr>
        <w:br/>
        <w:t>- Quan sát, nghe, dự đoán và thảo luận nhóm.</w:t>
      </w:r>
    </w:p>
    <w:p w:rsidR="00FB3EC6" w:rsidRPr="00B81A3C" w:rsidRDefault="003D419E" w:rsidP="003D419E">
      <w:pPr>
        <w:pStyle w:val="ListBullet"/>
        <w:numPr>
          <w:ilvl w:val="0"/>
          <w:numId w:val="0"/>
        </w:numPr>
        <w:ind w:left="360" w:hanging="360"/>
        <w:rPr>
          <w:rFonts w:cs="Times New Roman"/>
          <w:b/>
          <w:sz w:val="28"/>
          <w:szCs w:val="28"/>
        </w:rPr>
      </w:pPr>
      <w:r w:rsidRPr="00B81A3C">
        <w:rPr>
          <w:rFonts w:cs="Times New Roman"/>
          <w:b/>
          <w:sz w:val="28"/>
          <w:szCs w:val="28"/>
        </w:rPr>
        <w:t xml:space="preserve">3. </w:t>
      </w:r>
      <w:r w:rsidR="00F77A09" w:rsidRPr="00B81A3C">
        <w:rPr>
          <w:rFonts w:cs="Times New Roman"/>
          <w:b/>
          <w:sz w:val="28"/>
          <w:szCs w:val="28"/>
        </w:rPr>
        <w:t>Hoạt động 3: Luyện tập – Chế tạo Maracas (15 phút)</w:t>
      </w:r>
    </w:p>
    <w:p w:rsidR="00FB3EC6" w:rsidRPr="00B81A3C" w:rsidRDefault="00F77A09">
      <w:pPr>
        <w:rPr>
          <w:rFonts w:cs="Times New Roman"/>
          <w:sz w:val="28"/>
          <w:szCs w:val="28"/>
        </w:rPr>
      </w:pPr>
      <w:r w:rsidRPr="00B81A3C">
        <w:rPr>
          <w:rFonts w:cs="Times New Roman"/>
          <w:sz w:val="28"/>
          <w:szCs w:val="28"/>
        </w:rPr>
        <w:t>Mục tiêu: HS chế tạo được nhạc cụ Maracas hoàn chỉnh.</w:t>
      </w:r>
      <w:r w:rsidRPr="00B81A3C">
        <w:rPr>
          <w:rFonts w:cs="Times New Roman"/>
          <w:sz w:val="28"/>
          <w:szCs w:val="28"/>
        </w:rPr>
        <w:br/>
        <w:t>GV hướng dẫn các bước:</w:t>
      </w:r>
      <w:r w:rsidRPr="00B81A3C">
        <w:rPr>
          <w:rFonts w:cs="Times New Roman"/>
          <w:sz w:val="28"/>
          <w:szCs w:val="28"/>
        </w:rPr>
        <w:br/>
      </w:r>
      <w:r w:rsidRPr="00B81A3C">
        <w:rPr>
          <w:rFonts w:cs="Times New Roman"/>
          <w:sz w:val="28"/>
          <w:szCs w:val="28"/>
        </w:rPr>
        <w:lastRenderedPageBreak/>
        <w:t>1. Chuẩn bị chai nhựa rỗng, sạch, khô.</w:t>
      </w:r>
      <w:r w:rsidRPr="00B81A3C">
        <w:rPr>
          <w:rFonts w:cs="Times New Roman"/>
          <w:sz w:val="28"/>
          <w:szCs w:val="28"/>
        </w:rPr>
        <w:br/>
        <w:t>2. Đổ hạt gạo hoặc hạt đậu vào bên trong.</w:t>
      </w:r>
      <w:r w:rsidRPr="00B81A3C">
        <w:rPr>
          <w:rFonts w:cs="Times New Roman"/>
          <w:sz w:val="28"/>
          <w:szCs w:val="28"/>
        </w:rPr>
        <w:br/>
        <w:t>3. Dán kín nắp và quấn băng keo cố định.</w:t>
      </w:r>
      <w:r w:rsidRPr="00B81A3C">
        <w:rPr>
          <w:rFonts w:cs="Times New Roman"/>
          <w:sz w:val="28"/>
          <w:szCs w:val="28"/>
        </w:rPr>
        <w:br/>
        <w:t>4. Trang trí theo ý thích bằng màu vẽ, giấy, sticker.</w:t>
      </w:r>
      <w:r w:rsidRPr="00B81A3C">
        <w:rPr>
          <w:rFonts w:cs="Times New Roman"/>
          <w:sz w:val="28"/>
          <w:szCs w:val="28"/>
        </w:rPr>
        <w:br/>
        <w:t>5. Lắc thử – điều chỉnh âm thanh.</w:t>
      </w:r>
      <w:r w:rsidRPr="00B81A3C">
        <w:rPr>
          <w:rFonts w:cs="Times New Roman"/>
          <w:sz w:val="28"/>
          <w:szCs w:val="28"/>
        </w:rPr>
        <w:br/>
        <w:t>HS:</w:t>
      </w:r>
      <w:r w:rsidRPr="00B81A3C">
        <w:rPr>
          <w:rFonts w:cs="Times New Roman"/>
          <w:sz w:val="28"/>
          <w:szCs w:val="28"/>
        </w:rPr>
        <w:br/>
        <w:t>- Làm việc nhóm, thực hiện theo hướng dẫn.</w:t>
      </w:r>
      <w:r w:rsidRPr="00B81A3C">
        <w:rPr>
          <w:rFonts w:cs="Times New Roman"/>
          <w:sz w:val="28"/>
          <w:szCs w:val="28"/>
        </w:rPr>
        <w:br/>
        <w:t>- Hoàn thiện sản phẩm, trưng bày trên bàn nhóm.</w:t>
      </w:r>
      <w:r w:rsidRPr="00B81A3C">
        <w:rPr>
          <w:rFonts w:cs="Times New Roman"/>
          <w:sz w:val="28"/>
          <w:szCs w:val="28"/>
        </w:rPr>
        <w:br/>
        <w:t>GV:</w:t>
      </w:r>
      <w:r w:rsidRPr="00B81A3C">
        <w:rPr>
          <w:rFonts w:cs="Times New Roman"/>
          <w:sz w:val="28"/>
          <w:szCs w:val="28"/>
        </w:rPr>
        <w:br/>
        <w:t>- Quan sát, hỗ trợ kỹ thuật, nhắc HS đảm bảo an toàn khi dùng kéo/keo nến.</w:t>
      </w:r>
    </w:p>
    <w:p w:rsidR="00FB3EC6" w:rsidRPr="00B81A3C" w:rsidRDefault="003D419E" w:rsidP="003D419E">
      <w:pPr>
        <w:pStyle w:val="ListBullet"/>
        <w:numPr>
          <w:ilvl w:val="0"/>
          <w:numId w:val="0"/>
        </w:numPr>
        <w:ind w:left="360" w:hanging="360"/>
        <w:rPr>
          <w:rFonts w:cs="Times New Roman"/>
          <w:b/>
          <w:sz w:val="28"/>
          <w:szCs w:val="28"/>
        </w:rPr>
      </w:pPr>
      <w:r w:rsidRPr="00B81A3C">
        <w:rPr>
          <w:rFonts w:cs="Times New Roman"/>
          <w:b/>
          <w:sz w:val="28"/>
          <w:szCs w:val="28"/>
        </w:rPr>
        <w:t xml:space="preserve">4. </w:t>
      </w:r>
      <w:r w:rsidR="00F77A09" w:rsidRPr="00B81A3C">
        <w:rPr>
          <w:rFonts w:cs="Times New Roman"/>
          <w:b/>
          <w:sz w:val="28"/>
          <w:szCs w:val="28"/>
        </w:rPr>
        <w:t>Hoạt động 4: Biểu diễn – Lắc nhịp cùng Maracas (10 phút)</w:t>
      </w:r>
    </w:p>
    <w:p w:rsidR="00FB3EC6" w:rsidRPr="00B81A3C" w:rsidRDefault="00F77A09">
      <w:pPr>
        <w:rPr>
          <w:rFonts w:cs="Times New Roman"/>
          <w:sz w:val="28"/>
          <w:szCs w:val="28"/>
        </w:rPr>
      </w:pPr>
      <w:r w:rsidRPr="00B81A3C">
        <w:rPr>
          <w:rFonts w:cs="Times New Roman"/>
          <w:sz w:val="28"/>
          <w:szCs w:val="28"/>
        </w:rPr>
        <w:t>Mục tiêu: HS biết chơi Maracas theo nhịp đơn giản và thể hiện sáng tạo.</w:t>
      </w:r>
      <w:r w:rsidRPr="00B81A3C">
        <w:rPr>
          <w:rFonts w:cs="Times New Roman"/>
          <w:sz w:val="28"/>
          <w:szCs w:val="28"/>
        </w:rPr>
        <w:br/>
        <w:t>GV:</w:t>
      </w:r>
      <w:r w:rsidRPr="00B81A3C">
        <w:rPr>
          <w:rFonts w:cs="Times New Roman"/>
          <w:sz w:val="28"/>
          <w:szCs w:val="28"/>
        </w:rPr>
        <w:br/>
        <w:t>- Phát bài hát “Bắc kim thang” hoặc “Chú ếch con”.</w:t>
      </w:r>
      <w:r w:rsidRPr="00B81A3C">
        <w:rPr>
          <w:rFonts w:cs="Times New Roman"/>
          <w:sz w:val="28"/>
          <w:szCs w:val="28"/>
        </w:rPr>
        <w:br/>
        <w:t>- Hướng dẫn HS lắc theo nhịp 2/4 hoặc 3/4.</w:t>
      </w:r>
      <w:r w:rsidRPr="00B81A3C">
        <w:rPr>
          <w:rFonts w:cs="Times New Roman"/>
          <w:sz w:val="28"/>
          <w:szCs w:val="28"/>
        </w:rPr>
        <w:br/>
        <w:t>- Cho HS thử lắc nhanh/chậm – mạnh/nhẹ.</w:t>
      </w:r>
      <w:r w:rsidRPr="00B81A3C">
        <w:rPr>
          <w:rFonts w:cs="Times New Roman"/>
          <w:sz w:val="28"/>
          <w:szCs w:val="28"/>
        </w:rPr>
        <w:br/>
        <w:t>HS:</w:t>
      </w:r>
      <w:r w:rsidRPr="00B81A3C">
        <w:rPr>
          <w:rFonts w:cs="Times New Roman"/>
          <w:sz w:val="28"/>
          <w:szCs w:val="28"/>
        </w:rPr>
        <w:br/>
        <w:t>- Lắc Maracas theo nhịp nhạc, biểu diễn cùng bạn.</w:t>
      </w:r>
      <w:r w:rsidRPr="00B81A3C">
        <w:rPr>
          <w:rFonts w:cs="Times New Roman"/>
          <w:sz w:val="28"/>
          <w:szCs w:val="28"/>
        </w:rPr>
        <w:br/>
        <w:t>- Chia sẻ cảm nhận về âm thanh tạo ra.</w:t>
      </w:r>
    </w:p>
    <w:p w:rsidR="00FB3EC6" w:rsidRPr="00B81A3C" w:rsidRDefault="003D419E" w:rsidP="003D419E">
      <w:pPr>
        <w:pStyle w:val="ListBullet"/>
        <w:numPr>
          <w:ilvl w:val="0"/>
          <w:numId w:val="0"/>
        </w:numPr>
        <w:ind w:left="360" w:hanging="360"/>
        <w:rPr>
          <w:rFonts w:cs="Times New Roman"/>
          <w:b/>
          <w:sz w:val="28"/>
          <w:szCs w:val="28"/>
        </w:rPr>
      </w:pPr>
      <w:r w:rsidRPr="00B81A3C">
        <w:rPr>
          <w:rFonts w:cs="Times New Roman"/>
          <w:b/>
          <w:sz w:val="28"/>
          <w:szCs w:val="28"/>
        </w:rPr>
        <w:t xml:space="preserve">5. </w:t>
      </w:r>
      <w:r w:rsidR="00F77A09" w:rsidRPr="00B81A3C">
        <w:rPr>
          <w:rFonts w:cs="Times New Roman"/>
          <w:b/>
          <w:sz w:val="28"/>
          <w:szCs w:val="28"/>
        </w:rPr>
        <w:t>Hoạt động 5: Vận dụng – Sáng tạo và đánh giá (5 phút)</w:t>
      </w:r>
    </w:p>
    <w:p w:rsidR="00FB3EC6" w:rsidRPr="00B81A3C" w:rsidRDefault="00F77A09">
      <w:pPr>
        <w:rPr>
          <w:rFonts w:cs="Times New Roman"/>
          <w:sz w:val="28"/>
          <w:szCs w:val="28"/>
        </w:rPr>
      </w:pPr>
      <w:r w:rsidRPr="00B81A3C">
        <w:rPr>
          <w:rFonts w:cs="Times New Roman"/>
          <w:sz w:val="28"/>
          <w:szCs w:val="28"/>
        </w:rPr>
        <w:t>Mục tiêu: HS biết tự đánh gi</w:t>
      </w:r>
      <w:r w:rsidR="003D419E" w:rsidRPr="00B81A3C">
        <w:rPr>
          <w:rFonts w:cs="Times New Roman"/>
          <w:sz w:val="28"/>
          <w:szCs w:val="28"/>
        </w:rPr>
        <w:t>á và chia sẻ sản phẩm sáng tạo.</w:t>
      </w:r>
      <w:r w:rsidRPr="00B81A3C">
        <w:rPr>
          <w:rFonts w:cs="Times New Roman"/>
          <w:sz w:val="28"/>
          <w:szCs w:val="28"/>
        </w:rPr>
        <w:br/>
        <w:t>GV:</w:t>
      </w:r>
      <w:r w:rsidRPr="00B81A3C">
        <w:rPr>
          <w:rFonts w:cs="Times New Roman"/>
          <w:sz w:val="28"/>
          <w:szCs w:val="28"/>
        </w:rPr>
        <w:br/>
        <w:t>- Cho HS trưng bày sản phẩm, giới thiệu cách làm và âm thanh.</w:t>
      </w:r>
      <w:r w:rsidRPr="00B81A3C">
        <w:rPr>
          <w:rFonts w:cs="Times New Roman"/>
          <w:sz w:val="28"/>
          <w:szCs w:val="28"/>
        </w:rPr>
        <w:br/>
        <w:t>- Hướng dẫn đánh giá theo tiêu chí: âm thanh rõ, sáng tạo, đẹp, chắc chắn.</w:t>
      </w:r>
      <w:r w:rsidRPr="00B81A3C">
        <w:rPr>
          <w:rFonts w:cs="Times New Roman"/>
          <w:sz w:val="28"/>
          <w:szCs w:val="28"/>
        </w:rPr>
        <w:br/>
        <w:t>HS:</w:t>
      </w:r>
      <w:r w:rsidRPr="00B81A3C">
        <w:rPr>
          <w:rFonts w:cs="Times New Roman"/>
          <w:sz w:val="28"/>
          <w:szCs w:val="28"/>
        </w:rPr>
        <w:br/>
        <w:t>- Tự đánh giá và bình chọn sản phẩm yêu thích.</w:t>
      </w:r>
      <w:r w:rsidRPr="00B81A3C">
        <w:rPr>
          <w:rFonts w:cs="Times New Roman"/>
          <w:sz w:val="28"/>
          <w:szCs w:val="28"/>
        </w:rPr>
        <w:br/>
        <w:t>- Nêu cảm xúc sau tiết học.</w:t>
      </w:r>
    </w:p>
    <w:p w:rsidR="00FB3EC6" w:rsidRPr="00B81A3C" w:rsidRDefault="00F77A09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B81A3C">
        <w:rPr>
          <w:rFonts w:ascii="Times New Roman" w:hAnsi="Times New Roman" w:cs="Times New Roman"/>
          <w:sz w:val="28"/>
          <w:szCs w:val="28"/>
        </w:rPr>
        <w:t>D. GHI NHỚ CUỐI TIẾT HỌC</w:t>
      </w:r>
    </w:p>
    <w:p w:rsidR="00FB3EC6" w:rsidRPr="00B81A3C" w:rsidRDefault="00F77A09">
      <w:pPr>
        <w:rPr>
          <w:rFonts w:cs="Times New Roman"/>
          <w:sz w:val="28"/>
          <w:szCs w:val="28"/>
        </w:rPr>
      </w:pPr>
      <w:r w:rsidRPr="00B81A3C">
        <w:rPr>
          <w:rFonts w:cs="Times New Roman"/>
          <w:sz w:val="28"/>
          <w:szCs w:val="28"/>
        </w:rPr>
        <w:t>- Maracas là nhạc cụ gõ tự thân vang.</w:t>
      </w:r>
      <w:r w:rsidRPr="00B81A3C">
        <w:rPr>
          <w:rFonts w:cs="Times New Roman"/>
          <w:sz w:val="28"/>
          <w:szCs w:val="28"/>
        </w:rPr>
        <w:br/>
        <w:t>- Có thể tự chế từ vật liệu tái chế để tạo âm thanh vui nhộn.</w:t>
      </w:r>
      <w:r w:rsidRPr="00B81A3C">
        <w:rPr>
          <w:rFonts w:cs="Times New Roman"/>
          <w:sz w:val="28"/>
          <w:szCs w:val="28"/>
        </w:rPr>
        <w:br/>
        <w:t>- Âm nhạc giúp chúng ta vừa học vừa sáng tạo, bảo vệ môi trường.</w:t>
      </w:r>
    </w:p>
    <w:p w:rsidR="00FB3EC6" w:rsidRPr="00B81A3C" w:rsidRDefault="00F77A09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B81A3C">
        <w:rPr>
          <w:rFonts w:ascii="Times New Roman" w:hAnsi="Times New Roman" w:cs="Times New Roman"/>
          <w:sz w:val="28"/>
          <w:szCs w:val="28"/>
        </w:rPr>
        <w:lastRenderedPageBreak/>
        <w:t>E. ĐÁNH GIÁ THEO THÔNG TƯ 27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B3EC6" w:rsidRPr="00B81A3C" w:rsidTr="003D419E">
        <w:trPr>
          <w:jc w:val="center"/>
        </w:trPr>
        <w:tc>
          <w:tcPr>
            <w:tcW w:w="2160" w:type="dxa"/>
          </w:tcPr>
          <w:p w:rsidR="00FB3EC6" w:rsidRPr="00B81A3C" w:rsidRDefault="00F77A09" w:rsidP="003D419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81A3C">
              <w:rPr>
                <w:rFonts w:cs="Times New Roman"/>
                <w:b/>
                <w:sz w:val="28"/>
                <w:szCs w:val="28"/>
              </w:rPr>
              <w:t>Tiêu chí</w:t>
            </w:r>
          </w:p>
        </w:tc>
        <w:tc>
          <w:tcPr>
            <w:tcW w:w="2160" w:type="dxa"/>
          </w:tcPr>
          <w:p w:rsidR="00FB3EC6" w:rsidRPr="00B81A3C" w:rsidRDefault="00F77A09" w:rsidP="003D419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81A3C">
              <w:rPr>
                <w:rFonts w:cs="Times New Roman"/>
                <w:b/>
                <w:sz w:val="28"/>
                <w:szCs w:val="28"/>
              </w:rPr>
              <w:t>Hoàn thành tốt</w:t>
            </w:r>
          </w:p>
        </w:tc>
        <w:tc>
          <w:tcPr>
            <w:tcW w:w="2160" w:type="dxa"/>
          </w:tcPr>
          <w:p w:rsidR="00FB3EC6" w:rsidRPr="00B81A3C" w:rsidRDefault="00F77A09" w:rsidP="003D419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81A3C">
              <w:rPr>
                <w:rFonts w:cs="Times New Roman"/>
                <w:b/>
                <w:sz w:val="28"/>
                <w:szCs w:val="28"/>
              </w:rPr>
              <w:t>Hoàn thành</w:t>
            </w:r>
          </w:p>
        </w:tc>
        <w:tc>
          <w:tcPr>
            <w:tcW w:w="2160" w:type="dxa"/>
          </w:tcPr>
          <w:p w:rsidR="00FB3EC6" w:rsidRPr="00B81A3C" w:rsidRDefault="00F77A09" w:rsidP="003D419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81A3C">
              <w:rPr>
                <w:rFonts w:cs="Times New Roman"/>
                <w:b/>
                <w:sz w:val="28"/>
                <w:szCs w:val="28"/>
              </w:rPr>
              <w:t>Chưa hoàn thành</w:t>
            </w:r>
          </w:p>
        </w:tc>
      </w:tr>
      <w:tr w:rsidR="00FB3EC6" w:rsidRPr="00B81A3C" w:rsidTr="003D419E">
        <w:trPr>
          <w:jc w:val="center"/>
        </w:trPr>
        <w:tc>
          <w:tcPr>
            <w:tcW w:w="216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cs="Times New Roman"/>
                <w:sz w:val="28"/>
                <w:szCs w:val="28"/>
              </w:rPr>
              <w:t>Tự làm được Maracas tái chế</w:t>
            </w:r>
          </w:p>
        </w:tc>
        <w:tc>
          <w:tcPr>
            <w:tcW w:w="216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16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16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FB3EC6" w:rsidRPr="00B81A3C" w:rsidTr="003D419E">
        <w:trPr>
          <w:jc w:val="center"/>
        </w:trPr>
        <w:tc>
          <w:tcPr>
            <w:tcW w:w="216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cs="Times New Roman"/>
                <w:sz w:val="28"/>
                <w:szCs w:val="28"/>
              </w:rPr>
              <w:t>Biết cách tạo âm thanh và đệm tiết tấu</w:t>
            </w:r>
          </w:p>
        </w:tc>
        <w:tc>
          <w:tcPr>
            <w:tcW w:w="216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16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16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FB3EC6" w:rsidRPr="00B81A3C" w:rsidTr="003D419E">
        <w:trPr>
          <w:jc w:val="center"/>
        </w:trPr>
        <w:tc>
          <w:tcPr>
            <w:tcW w:w="216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cs="Times New Roman"/>
                <w:sz w:val="28"/>
                <w:szCs w:val="28"/>
              </w:rPr>
              <w:t>Trang trí đẹp, sáng tạo</w:t>
            </w:r>
          </w:p>
        </w:tc>
        <w:tc>
          <w:tcPr>
            <w:tcW w:w="216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16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16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FB3EC6" w:rsidRPr="00B81A3C" w:rsidTr="003D419E">
        <w:trPr>
          <w:jc w:val="center"/>
        </w:trPr>
        <w:tc>
          <w:tcPr>
            <w:tcW w:w="216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cs="Times New Roman"/>
                <w:sz w:val="28"/>
                <w:szCs w:val="28"/>
              </w:rPr>
              <w:t>Hợp tác nhóm, chia sẻ ý tưởng</w:t>
            </w:r>
          </w:p>
        </w:tc>
        <w:tc>
          <w:tcPr>
            <w:tcW w:w="216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16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16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</w:tbl>
    <w:p w:rsidR="00FB3EC6" w:rsidRPr="00B81A3C" w:rsidRDefault="00F77A09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B81A3C">
        <w:rPr>
          <w:rFonts w:ascii="Times New Roman" w:hAnsi="Times New Roman" w:cs="Times New Roman"/>
          <w:sz w:val="28"/>
          <w:szCs w:val="28"/>
        </w:rPr>
        <w:t>F. PHIẾU TỰ ĐÁNH GIÁ CỦA HỌC SINH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B3EC6" w:rsidRPr="00B81A3C" w:rsidTr="003D419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C6" w:rsidRPr="00B81A3C" w:rsidRDefault="00F77A09" w:rsidP="003D419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81A3C">
              <w:rPr>
                <w:rFonts w:cs="Times New Roman"/>
                <w:b/>
                <w:sz w:val="28"/>
                <w:szCs w:val="28"/>
              </w:rPr>
              <w:t>Câu hỏi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C6" w:rsidRPr="00B81A3C" w:rsidRDefault="00F77A09" w:rsidP="003D419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81A3C">
              <w:rPr>
                <w:rFonts w:cs="Times New Roman"/>
                <w:b/>
                <w:sz w:val="28"/>
                <w:szCs w:val="28"/>
              </w:rPr>
              <w:t>Có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C6" w:rsidRPr="00B81A3C" w:rsidRDefault="00F77A09" w:rsidP="003D419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81A3C">
              <w:rPr>
                <w:rFonts w:cs="Times New Roman"/>
                <w:b/>
                <w:sz w:val="28"/>
                <w:szCs w:val="28"/>
              </w:rPr>
              <w:t>Chưa</w:t>
            </w:r>
          </w:p>
        </w:tc>
      </w:tr>
      <w:tr w:rsidR="00FB3EC6" w:rsidRPr="00B81A3C" w:rsidTr="003D419E">
        <w:tc>
          <w:tcPr>
            <w:tcW w:w="2880" w:type="dxa"/>
            <w:tcBorders>
              <w:top w:val="single" w:sz="4" w:space="0" w:color="auto"/>
            </w:tcBorders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cs="Times New Roman"/>
                <w:sz w:val="28"/>
                <w:szCs w:val="28"/>
              </w:rPr>
              <w:t>Mình đã hoàn thành sản phẩm Maracas của mình chưa?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FB3EC6" w:rsidRPr="00B81A3C" w:rsidTr="003D419E">
        <w:tc>
          <w:tcPr>
            <w:tcW w:w="288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cs="Times New Roman"/>
                <w:sz w:val="28"/>
                <w:szCs w:val="28"/>
              </w:rPr>
              <w:t>Mình có hợp tác tốt cùng các bạn trong nhóm không?</w:t>
            </w:r>
          </w:p>
        </w:tc>
        <w:tc>
          <w:tcPr>
            <w:tcW w:w="288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88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FB3EC6" w:rsidRPr="00B81A3C" w:rsidTr="003D419E">
        <w:tc>
          <w:tcPr>
            <w:tcW w:w="288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cs="Times New Roman"/>
                <w:sz w:val="28"/>
                <w:szCs w:val="28"/>
              </w:rPr>
              <w:t>Mình có tự tin biểu diễn cùng Maracas không?</w:t>
            </w:r>
          </w:p>
        </w:tc>
        <w:tc>
          <w:tcPr>
            <w:tcW w:w="288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880" w:type="dxa"/>
          </w:tcPr>
          <w:p w:rsidR="00FB3EC6" w:rsidRPr="00B81A3C" w:rsidRDefault="00F77A09">
            <w:pPr>
              <w:rPr>
                <w:rFonts w:cs="Times New Roman"/>
                <w:sz w:val="28"/>
                <w:szCs w:val="28"/>
              </w:rPr>
            </w:pPr>
            <w:r w:rsidRPr="00B81A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</w:tbl>
    <w:p w:rsidR="00F77A09" w:rsidRPr="00B81A3C" w:rsidRDefault="00F77A09">
      <w:pPr>
        <w:rPr>
          <w:rFonts w:cs="Times New Roman"/>
          <w:sz w:val="28"/>
          <w:szCs w:val="28"/>
        </w:rPr>
      </w:pPr>
    </w:p>
    <w:sectPr w:rsidR="00F77A09" w:rsidRPr="00B81A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205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69BA"/>
    <w:rsid w:val="0029639D"/>
    <w:rsid w:val="00326F90"/>
    <w:rsid w:val="003912ED"/>
    <w:rsid w:val="003D419E"/>
    <w:rsid w:val="00AA1D8D"/>
    <w:rsid w:val="00B47730"/>
    <w:rsid w:val="00B81A3C"/>
    <w:rsid w:val="00CB0664"/>
    <w:rsid w:val="00F77A09"/>
    <w:rsid w:val="00FB3E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FE3715D-4BB6-43D4-A7D6-39ADDF95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3E2D43-62D7-4D61-87AA-5490FCF8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 Ngoc Lam</cp:lastModifiedBy>
  <cp:revision>6</cp:revision>
  <dcterms:created xsi:type="dcterms:W3CDTF">2013-12-23T23:15:00Z</dcterms:created>
  <dcterms:modified xsi:type="dcterms:W3CDTF">2025-10-24T08:06:00Z</dcterms:modified>
  <cp:category/>
</cp:coreProperties>
</file>